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Client Info Sheet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