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FICA Requirements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