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MOI Standard Template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