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PAYE Registration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