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RR Appointment Checklist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