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VAT Resolution Template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