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VAT Supporting Documents List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